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Citizenship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 with certain rights and duties under a government; a person who by birth or by choice owes allegiance to a 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Government controlled by one person who usually takes power by force, rather than by inheriting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Group of people sharing a common and distinctive culture, religion, language,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Betraying one's country by helping its enemies or by making war against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process of becoming a citizen of the United States; process applies to a person not born a citizen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citizen of one country that lives in another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Form of government in which all or most of the power is in the hands of one person, the monarch, whose authority is hereditary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deprive of the rights and privileges of citizenship or of naturalization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Government in which elected officials represent the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Form of government in which the party with the most representation in the parliament forms the government and the party's leader becomes prime minister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That which is due to citizens by just claim, legal guarantees, moral principles, etc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People who move from one country to make their homes in another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System of government in which religious leaders rule in the name of a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Perceived lack of caring by voters in an election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Right to vote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Official count of the population made every ten years to find out how many representatives each state should have, and to plan for government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something that citizens are expected or required to do by moral or legal obligation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withdraw in residence and allegiance from a person's own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belief that members of one's own race are superior to those of other races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Citizenship Vocabulary</dc:title>
  <dcterms:created xsi:type="dcterms:W3CDTF">2021-10-11T04:02:56Z</dcterms:created>
  <dcterms:modified xsi:type="dcterms:W3CDTF">2021-10-11T04:02:56Z</dcterms:modified>
</cp:coreProperties>
</file>