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citizen without permission to live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country is too large for all of the citizens to meet and decide on matters, the citizens elect representatives to make government decisions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member that owes loyalty to the community and it's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numerical limit of people allowed to immigrate to the us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ruling authority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send an illegal immigrant back to their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citizen with permission to live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process that allows someone to become a citizen of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needs of everyone in a community which are often met by volunteering or community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kinds of people with different backgrounds, ideas,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rights and duties of citizens</w:t>
            </w:r>
          </w:p>
        </w:tc>
      </w:tr>
    </w:tbl>
    <w:p>
      <w:pPr>
        <w:pStyle w:val="WordBankLarge"/>
      </w:pPr>
      <w:r>
        <w:t xml:space="preserve">   diverse    </w:t>
      </w:r>
      <w:r>
        <w:t xml:space="preserve">   public good    </w:t>
      </w:r>
      <w:r>
        <w:t xml:space="preserve">   citizen    </w:t>
      </w:r>
      <w:r>
        <w:t xml:space="preserve">   representative democracy    </w:t>
      </w:r>
      <w:r>
        <w:t xml:space="preserve">   deport    </w:t>
      </w:r>
      <w:r>
        <w:t xml:space="preserve">   quota    </w:t>
      </w:r>
      <w:r>
        <w:t xml:space="preserve">   naturalization    </w:t>
      </w:r>
      <w:r>
        <w:t xml:space="preserve">   legal alien     </w:t>
      </w:r>
      <w:r>
        <w:t xml:space="preserve">   illegal alien    </w:t>
      </w:r>
      <w:r>
        <w:t xml:space="preserve">   government    </w:t>
      </w:r>
      <w:r>
        <w:t xml:space="preserve">   civics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Vocabulary</dc:title>
  <dcterms:created xsi:type="dcterms:W3CDTF">2021-10-11T04:03:01Z</dcterms:created>
  <dcterms:modified xsi:type="dcterms:W3CDTF">2021-10-11T04:03:01Z</dcterms:modified>
</cp:coreProperties>
</file>