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Citizens    </w:t>
      </w:r>
      <w:r>
        <w:t xml:space="preserve">   Washington    </w:t>
      </w:r>
      <w:r>
        <w:t xml:space="preserve">   President    </w:t>
      </w:r>
      <w:r>
        <w:t xml:space="preserve">   Senators    </w:t>
      </w:r>
      <w:r>
        <w:t xml:space="preserve">   Holidays    </w:t>
      </w:r>
      <w:r>
        <w:t xml:space="preserve">   Capital    </w:t>
      </w:r>
      <w:r>
        <w:t xml:space="preserve">   California    </w:t>
      </w:r>
      <w:r>
        <w:t xml:space="preserve">   Lincoln    </w:t>
      </w:r>
      <w:r>
        <w:t xml:space="preserve">   Africans    </w:t>
      </w:r>
      <w:r>
        <w:t xml:space="preserve">   American Indians    </w:t>
      </w:r>
      <w:r>
        <w:t xml:space="preserve">   Congress    </w:t>
      </w:r>
      <w:r>
        <w:t xml:space="preserve">   White House    </w:t>
      </w:r>
      <w:r>
        <w:t xml:space="preserve">   George Washington    </w:t>
      </w:r>
      <w:r>
        <w:t xml:space="preserve">   Independence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 Vocabulary Word Search</dc:title>
  <dcterms:created xsi:type="dcterms:W3CDTF">2021-10-11T04:03:45Z</dcterms:created>
  <dcterms:modified xsi:type="dcterms:W3CDTF">2021-10-11T04:03:45Z</dcterms:modified>
</cp:coreProperties>
</file>