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Citizenship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illegal aliens    </w:t>
      </w:r>
      <w:r>
        <w:t xml:space="preserve">   legal aliens    </w:t>
      </w:r>
      <w:r>
        <w:t xml:space="preserve">   deportation    </w:t>
      </w:r>
      <w:r>
        <w:t xml:space="preserve">   expatriation    </w:t>
      </w:r>
      <w:r>
        <w:t xml:space="preserve">   denaturalization    </w:t>
      </w:r>
      <w:r>
        <w:t xml:space="preserve">   aliens    </w:t>
      </w:r>
      <w:r>
        <w:t xml:space="preserve">   exam    </w:t>
      </w:r>
      <w:r>
        <w:t xml:space="preserve">   interview    </w:t>
      </w:r>
      <w:r>
        <w:t xml:space="preserve">   oath of allegiance    </w:t>
      </w:r>
      <w:r>
        <w:t xml:space="preserve">   naturalization    </w:t>
      </w:r>
      <w:r>
        <w:t xml:space="preserve">   popular sovereignty    </w:t>
      </w:r>
      <w:r>
        <w:t xml:space="preserve">   service economy    </w:t>
      </w:r>
      <w:r>
        <w:t xml:space="preserve">   values    </w:t>
      </w:r>
      <w:r>
        <w:t xml:space="preserve">   diversity    </w:t>
      </w:r>
      <w:r>
        <w:t xml:space="preserve">   uscis    </w:t>
      </w:r>
      <w:r>
        <w:t xml:space="preserve">   immigration    </w:t>
      </w:r>
      <w:r>
        <w:t xml:space="preserve">   constitution    </w:t>
      </w:r>
      <w:r>
        <w:t xml:space="preserve">   ordinance    </w:t>
      </w:r>
      <w:r>
        <w:t xml:space="preserve">   city    </w:t>
      </w:r>
      <w:r>
        <w:t xml:space="preserve">   national    </w:t>
      </w:r>
      <w:r>
        <w:t xml:space="preserve">   state    </w:t>
      </w:r>
      <w:r>
        <w:t xml:space="preserve">   home    </w:t>
      </w:r>
      <w:r>
        <w:t xml:space="preserve">   school    </w:t>
      </w:r>
      <w:r>
        <w:t xml:space="preserve">   citizenship    </w:t>
      </w:r>
      <w:r>
        <w:t xml:space="preserve">   citizens    </w:t>
      </w:r>
      <w:r>
        <w:t xml:space="preserve">   civics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 Word Search</dc:title>
  <dcterms:created xsi:type="dcterms:W3CDTF">2021-10-11T04:03:36Z</dcterms:created>
  <dcterms:modified xsi:type="dcterms:W3CDTF">2021-10-11T04:03:36Z</dcterms:modified>
</cp:coreProperties>
</file>