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elect    </w:t>
      </w:r>
      <w:r>
        <w:t xml:space="preserve">   Bill of Rights    </w:t>
      </w:r>
      <w:r>
        <w:t xml:space="preserve">   Amendments    </w:t>
      </w:r>
      <w:r>
        <w:t xml:space="preserve">   Thomas Jefferson    </w:t>
      </w:r>
      <w:r>
        <w:t xml:space="preserve">   United States    </w:t>
      </w:r>
      <w:r>
        <w:t xml:space="preserve">   taxes    </w:t>
      </w:r>
      <w:r>
        <w:t xml:space="preserve">   president    </w:t>
      </w:r>
      <w:r>
        <w:t xml:space="preserve">   duties    </w:t>
      </w:r>
      <w:r>
        <w:t xml:space="preserve">   constitution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Word Search </dc:title>
  <dcterms:created xsi:type="dcterms:W3CDTF">2021-10-11T04:02:37Z</dcterms:created>
  <dcterms:modified xsi:type="dcterms:W3CDTF">2021-10-11T04:02:37Z</dcterms:modified>
</cp:coreProperties>
</file>