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human rights    </w:t>
      </w:r>
      <w:r>
        <w:t xml:space="preserve">   birth certificate    </w:t>
      </w:r>
      <w:r>
        <w:t xml:space="preserve">   equality    </w:t>
      </w:r>
      <w:r>
        <w:t xml:space="preserve">   legal system    </w:t>
      </w:r>
      <w:r>
        <w:t xml:space="preserve">   tax system    </w:t>
      </w:r>
      <w:r>
        <w:t xml:space="preserve">   civil law    </w:t>
      </w:r>
      <w:r>
        <w:t xml:space="preserve">   participation    </w:t>
      </w:r>
      <w:r>
        <w:t xml:space="preserve">   certificate    </w:t>
      </w:r>
      <w:r>
        <w:t xml:space="preserve">   license    </w:t>
      </w:r>
      <w:r>
        <w:t xml:space="preserve">   permission    </w:t>
      </w:r>
      <w:r>
        <w:t xml:space="preserve">   valid    </w:t>
      </w:r>
      <w:r>
        <w:t xml:space="preserve">   registration    </w:t>
      </w:r>
      <w:r>
        <w:t xml:space="preserve">   permitted    </w:t>
      </w:r>
      <w:r>
        <w:t xml:space="preserve">   constitutional    </w:t>
      </w:r>
      <w:r>
        <w:t xml:space="preserve">   rights    </w:t>
      </w:r>
      <w:r>
        <w:t xml:space="preserve">   nationality    </w:t>
      </w:r>
      <w:r>
        <w:t xml:space="preserve">   law    </w:t>
      </w:r>
      <w:r>
        <w:t xml:space="preserve">   freedom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</dc:title>
  <dcterms:created xsi:type="dcterms:W3CDTF">2021-10-11T04:04:26Z</dcterms:created>
  <dcterms:modified xsi:type="dcterms:W3CDTF">2021-10-11T04:04:26Z</dcterms:modified>
</cp:coreProperties>
</file>