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Citizenship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Action    </w:t>
      </w:r>
      <w:r>
        <w:t xml:space="preserve">   Allegiance    </w:t>
      </w:r>
      <w:r>
        <w:t xml:space="preserve">   Bill of Rights    </w:t>
      </w:r>
      <w:r>
        <w:t xml:space="preserve">   Change    </w:t>
      </w:r>
      <w:r>
        <w:t xml:space="preserve">   Citizen    </w:t>
      </w:r>
      <w:r>
        <w:t xml:space="preserve">   City    </w:t>
      </w:r>
      <w:r>
        <w:t xml:space="preserve">   Collaboration    </w:t>
      </w:r>
      <w:r>
        <w:t xml:space="preserve">   Community    </w:t>
      </w:r>
      <w:r>
        <w:t xml:space="preserve">   Education    </w:t>
      </w:r>
      <w:r>
        <w:t xml:space="preserve">   Engaged    </w:t>
      </w:r>
      <w:r>
        <w:t xml:space="preserve">   Equal Protection    </w:t>
      </w:r>
      <w:r>
        <w:t xml:space="preserve">   Freedom of Speech    </w:t>
      </w:r>
      <w:r>
        <w:t xml:space="preserve">   Global    </w:t>
      </w:r>
      <w:r>
        <w:t xml:space="preserve">   Home    </w:t>
      </w:r>
      <w:r>
        <w:t xml:space="preserve">   Honest    </w:t>
      </w:r>
      <w:r>
        <w:t xml:space="preserve">   Immigration    </w:t>
      </w:r>
      <w:r>
        <w:t xml:space="preserve">   Jury Duty    </w:t>
      </w:r>
      <w:r>
        <w:t xml:space="preserve">   Kindness    </w:t>
      </w:r>
      <w:r>
        <w:t xml:space="preserve">   Lawful    </w:t>
      </w:r>
      <w:r>
        <w:t xml:space="preserve">   Leadership    </w:t>
      </w:r>
      <w:r>
        <w:t xml:space="preserve">   Member    </w:t>
      </w:r>
      <w:r>
        <w:t xml:space="preserve">   Minnesota    </w:t>
      </w:r>
      <w:r>
        <w:t xml:space="preserve">   National    </w:t>
      </w:r>
      <w:r>
        <w:t xml:space="preserve">   Naturalization    </w:t>
      </w:r>
      <w:r>
        <w:t xml:space="preserve">   Oakdale    </w:t>
      </w:r>
      <w:r>
        <w:t xml:space="preserve">   Oath    </w:t>
      </w:r>
      <w:r>
        <w:t xml:space="preserve">   Participation    </w:t>
      </w:r>
      <w:r>
        <w:t xml:space="preserve">   Patriotism    </w:t>
      </w:r>
      <w:r>
        <w:t xml:space="preserve">   Respectful    </w:t>
      </w:r>
      <w:r>
        <w:t xml:space="preserve">   Responsibilities    </w:t>
      </w:r>
      <w:r>
        <w:t xml:space="preserve">   Rights    </w:t>
      </w:r>
      <w:r>
        <w:t xml:space="preserve">   Safe    </w:t>
      </w:r>
      <w:r>
        <w:t xml:space="preserve">   School    </w:t>
      </w:r>
      <w:r>
        <w:t xml:space="preserve">   Skyview    </w:t>
      </w:r>
      <w:r>
        <w:t xml:space="preserve">   State    </w:t>
      </w:r>
      <w:r>
        <w:t xml:space="preserve">   United States    </w:t>
      </w:r>
      <w:r>
        <w:t xml:space="preserve">   Unity    </w:t>
      </w:r>
      <w:r>
        <w:t xml:space="preserve">   Volunteer    </w:t>
      </w:r>
      <w:r>
        <w:t xml:space="preserve">   Voting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 Word Search</dc:title>
  <dcterms:created xsi:type="dcterms:W3CDTF">2021-10-11T04:03:17Z</dcterms:created>
  <dcterms:modified xsi:type="dcterms:W3CDTF">2021-10-11T04:03:17Z</dcterms:modified>
</cp:coreProperties>
</file>