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Citizenship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Authoritarian    </w:t>
      </w:r>
      <w:r>
        <w:t xml:space="preserve">   Budget    </w:t>
      </w:r>
      <w:r>
        <w:t xml:space="preserve">   Citizens    </w:t>
      </w:r>
      <w:r>
        <w:t xml:space="preserve">   Citizenship    </w:t>
      </w:r>
      <w:r>
        <w:t xml:space="preserve">   Civics    </w:t>
      </w:r>
      <w:r>
        <w:t xml:space="preserve">   Community    </w:t>
      </w:r>
      <w:r>
        <w:t xml:space="preserve">   Democracy    </w:t>
      </w:r>
      <w:r>
        <w:t xml:space="preserve">   Deny    </w:t>
      </w:r>
      <w:r>
        <w:t xml:space="preserve">   Deport    </w:t>
      </w:r>
      <w:r>
        <w:t xml:space="preserve">   Direct democracy    </w:t>
      </w:r>
      <w:r>
        <w:t xml:space="preserve">   Diverse    </w:t>
      </w:r>
      <w:r>
        <w:t xml:space="preserve">   Enforce    </w:t>
      </w:r>
      <w:r>
        <w:t xml:space="preserve">   Ethnic    </w:t>
      </w:r>
      <w:r>
        <w:t xml:space="preserve">   Government    </w:t>
      </w:r>
      <w:r>
        <w:t xml:space="preserve">   Immigrant    </w:t>
      </w:r>
      <w:r>
        <w:t xml:space="preserve">   Institution    </w:t>
      </w:r>
      <w:r>
        <w:t xml:space="preserve">   Majority rule    </w:t>
      </w:r>
      <w:r>
        <w:t xml:space="preserve">   Monarchy    </w:t>
      </w:r>
      <w:r>
        <w:t xml:space="preserve">   Naturalization    </w:t>
      </w:r>
      <w:r>
        <w:t xml:space="preserve">   Obtain    </w:t>
      </w:r>
      <w:r>
        <w:t xml:space="preserve">   Popular Sovereignty    </w:t>
      </w:r>
      <w:r>
        <w:t xml:space="preserve">   Principle    </w:t>
      </w:r>
      <w:r>
        <w:t xml:space="preserve">   Priority    </w:t>
      </w:r>
      <w:r>
        <w:t xml:space="preserve">   Public Policy    </w:t>
      </w:r>
      <w:r>
        <w:t xml:space="preserve">   Representative Democracy    </w:t>
      </w:r>
      <w:r>
        <w:t xml:space="preserve">   Republic    </w:t>
      </w:r>
      <w:r>
        <w:t xml:space="preserve">   Service Economics    </w:t>
      </w:r>
      <w:r>
        <w:t xml:space="preserve">   Totalitarian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Word search</dc:title>
  <dcterms:created xsi:type="dcterms:W3CDTF">2021-10-11T04:02:58Z</dcterms:created>
  <dcterms:modified xsi:type="dcterms:W3CDTF">2021-10-11T04:02:58Z</dcterms:modified>
</cp:coreProperties>
</file>