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and Law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law and order    </w:t>
      </w:r>
      <w:r>
        <w:t xml:space="preserve">   country    </w:t>
      </w:r>
      <w:r>
        <w:t xml:space="preserve">   community    </w:t>
      </w:r>
      <w:r>
        <w:t xml:space="preserve">   pledge of allegiance    </w:t>
      </w:r>
      <w:r>
        <w:t xml:space="preserve">   police    </w:t>
      </w:r>
      <w:r>
        <w:t xml:space="preserve">   taxes    </w:t>
      </w:r>
      <w:r>
        <w:t xml:space="preserve">   rule of law    </w:t>
      </w:r>
      <w:r>
        <w:t xml:space="preserve">   government    </w:t>
      </w:r>
      <w:r>
        <w:t xml:space="preserve">   usa    </w:t>
      </w:r>
      <w:r>
        <w:t xml:space="preserve">   freedom of religion    </w:t>
      </w:r>
      <w:r>
        <w:t xml:space="preserve">   voting    </w:t>
      </w:r>
      <w:r>
        <w:t xml:space="preserve">   education    </w:t>
      </w:r>
      <w:r>
        <w:t xml:space="preserve">   president    </w:t>
      </w:r>
      <w:r>
        <w:t xml:space="preserve">   citizenship    </w:t>
      </w:r>
      <w:r>
        <w:t xml:space="preserve">   law    </w:t>
      </w:r>
      <w:r>
        <w:t xml:space="preserve">   liberty    </w:t>
      </w:r>
      <w:r>
        <w:t xml:space="preserve">   Independence Day    </w:t>
      </w:r>
      <w:r>
        <w:t xml:space="preserve">   Scout Law    </w:t>
      </w:r>
      <w:r>
        <w:t xml:space="preserve">   United States of America    </w:t>
      </w:r>
      <w:r>
        <w:t xml:space="preserve">   American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and Law Word Hunt</dc:title>
  <dcterms:created xsi:type="dcterms:W3CDTF">2021-10-11T04:02:45Z</dcterms:created>
  <dcterms:modified xsi:type="dcterms:W3CDTF">2021-10-11T04:02:45Z</dcterms:modified>
</cp:coreProperties>
</file>