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and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essays supporting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creating a unicameral, or one house,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Congress of two houses that proposes and passes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political power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giving supreme power to the central government and creating a bicameral legislature made up of two groups, or houses,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supported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opposed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three-fifths of a states slaves were counted when deciding representatives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meeting held in Philadelphia to create a new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that keeps any branch of government from becoming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delegate from Virginia who contributed many ideas that shaped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and the departments that help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all the national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sharing of power between a central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constitutional amendments that protect the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that gave each state one vote in the upper house of the legislature and a number of representatives based on its population in the lower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changes to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and the Constitution</dc:title>
  <dcterms:created xsi:type="dcterms:W3CDTF">2021-10-11T04:03:22Z</dcterms:created>
  <dcterms:modified xsi:type="dcterms:W3CDTF">2021-10-11T04:03:22Z</dcterms:modified>
</cp:coreProperties>
</file>