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Good Citizenship    </w:t>
      </w:r>
      <w:r>
        <w:t xml:space="preserve">   Diversity    </w:t>
      </w:r>
      <w:r>
        <w:t xml:space="preserve">   Volunteer    </w:t>
      </w:r>
      <w:r>
        <w:t xml:space="preserve">   Equality    </w:t>
      </w:r>
      <w:r>
        <w:t xml:space="preserve">   Indirect Discrimination    </w:t>
      </w:r>
      <w:r>
        <w:t xml:space="preserve">   Direct Discrimination    </w:t>
      </w:r>
      <w:r>
        <w:t xml:space="preserve">   Homophobia    </w:t>
      </w:r>
      <w:r>
        <w:t xml:space="preserve">   Sexism    </w:t>
      </w:r>
      <w:r>
        <w:t xml:space="preserve">   Racism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2021-10-11T04:03:33Z</dcterms:created>
  <dcterms:modified xsi:type="dcterms:W3CDTF">2021-10-11T04:03:33Z</dcterms:modified>
</cp:coreProperties>
</file>