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washington    </w:t>
      </w:r>
      <w:r>
        <w:t xml:space="preserve">   september    </w:t>
      </w:r>
      <w:r>
        <w:t xml:space="preserve">   mexico    </w:t>
      </w:r>
      <w:r>
        <w:t xml:space="preserve">   delaware    </w:t>
      </w:r>
      <w:r>
        <w:t xml:space="preserve">   vote    </w:t>
      </w:r>
      <w:r>
        <w:t xml:space="preserve">   president    </w:t>
      </w:r>
      <w:r>
        <w:t xml:space="preserve">   lincoln    </w:t>
      </w:r>
      <w:r>
        <w:t xml:space="preserve">   congress    </w:t>
      </w:r>
      <w:r>
        <w:t xml:space="preserve">   thanksgiving    </w:t>
      </w:r>
      <w:r>
        <w:t xml:space="preserve">   november    </w:t>
      </w:r>
      <w:r>
        <w:t xml:space="preserve">   freedom    </w:t>
      </w:r>
      <w:r>
        <w:t xml:space="preserve">   california    </w:t>
      </w:r>
      <w:r>
        <w:t xml:space="preserve">   south    </w:t>
      </w:r>
      <w:r>
        <w:t xml:space="preserve">   north    </w:t>
      </w:r>
      <w:r>
        <w:t xml:space="preserve">   flag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2021-10-11T04:02:41Z</dcterms:created>
  <dcterms:modified xsi:type="dcterms:W3CDTF">2021-10-11T04:02:41Z</dcterms:modified>
</cp:coreProperties>
</file>