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citizenship ship to to biological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requirement/something you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member of state/country.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Citizen if born on U.S.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comes to a country to live permanently.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should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an immigrant becomes a citizen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men 18-25 have to sign up for in case of draft.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Actions that benefit your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citizen sworn to tell the truth.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citizen at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no one is above the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not a citizen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a place for a short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2021-10-11T04:02:58Z</dcterms:created>
  <dcterms:modified xsi:type="dcterms:W3CDTF">2021-10-11T04:02:58Z</dcterms:modified>
</cp:coreProperties>
</file>