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smaller number or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diverse or different to others with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shows or feels discrimination or prejudice against people of other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course or principle of action adopted or proposed by an organisation or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being male or female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unjust or prejudicial treatment of different categories of people, especially on the grounds of race, age, or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dislike of or prejudice against homosexual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equal, especially in status, rights, or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ideas, customs, and social behaviour of a particular people 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prejudice, stereotyping, or discrimination, typically against women, on the basis of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in and worship of a personal God or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2021-10-11T04:03:00Z</dcterms:created>
  <dcterms:modified xsi:type="dcterms:W3CDTF">2021-10-11T04:03:00Z</dcterms:modified>
</cp:coreProperties>
</file>