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coming to live in a country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everybody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status of someone belonging to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types of people in the same area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helpful ,regards feelings and rights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in different cultures and ethnic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and working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discriminating another person race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discriminating another person who is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control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or mental condition which limits a persons movement and activityd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people follow in there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</dc:title>
  <dcterms:created xsi:type="dcterms:W3CDTF">2021-10-11T04:03:04Z</dcterms:created>
  <dcterms:modified xsi:type="dcterms:W3CDTF">2021-10-11T04:03:04Z</dcterms:modified>
</cp:coreProperties>
</file>