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feels discrimination against another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Discrimination against a different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racism expressed in the practice of social and political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term that applies if you treat someone less favourable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be treated without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your own ethnic or cultural group is superior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a practice, policy which applies to everyone, but it has a worse effect on some people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of, or support for the presence of, several distinct cultural or ethnic group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preconceived opinion that is not based on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Aggressive pressure or intimidation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Discrimination against the homosexuals on the assumption that heterosexuality is the normal sexual 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dislike of homosexual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mental condition which limits a persons movements, senses or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singling someone out for the cruel or unjust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equal in status, rights and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Discrimination against the opposite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2021-10-11T04:03:11Z</dcterms:created>
  <dcterms:modified xsi:type="dcterms:W3CDTF">2021-10-11T04:03:11Z</dcterms:modified>
</cp:coreProperties>
</file>