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Willingness to take credit and blame for your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with certain rights or responsibilities in his or her country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or privileges granted to the people either by an agreement among themselves or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Constitutional amendment that establishes the four great liberties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Loyalty or commitment of a subordinate to a superior or of an individual to a group or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area of authority or control; the right to administer justice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Independence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Difference, variety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Fair treatment through the normal judicial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Coming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Tasks citizens should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Informed and active membership in a political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legal process to obtain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citizens are required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body of enforceable rules governing relationships among individuals and between individuals in their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2021-10-11T04:03:13Z</dcterms:created>
  <dcterms:modified xsi:type="dcterms:W3CDTF">2021-10-11T04:03:13Z</dcterms:modified>
</cp:coreProperties>
</file>