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president during the Great Depression and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U.S.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economic system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first three words of the Constitution?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sit in a Jury is only a right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ocean is on the East Coast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President can no longer serve, who becomes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Chief Justice of the United States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practice a religion or not practice a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one of your U.S. States Senators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territory did the United States buy from France in 1830?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group of people was taken to America and sold as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2021-10-11T04:03:22Z</dcterms:created>
  <dcterms:modified xsi:type="dcterms:W3CDTF">2021-10-11T04:03:22Z</dcterms:modified>
</cp:coreProperties>
</file>