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Citizenship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Contribution    </w:t>
      </w:r>
      <w:r>
        <w:t xml:space="preserve">   School    </w:t>
      </w:r>
      <w:r>
        <w:t xml:space="preserve">   Pride    </w:t>
      </w:r>
      <w:r>
        <w:t xml:space="preserve">   Constitution    </w:t>
      </w:r>
      <w:r>
        <w:t xml:space="preserve">   Government    </w:t>
      </w:r>
      <w:r>
        <w:t xml:space="preserve">   Senate    </w:t>
      </w:r>
      <w:r>
        <w:t xml:space="preserve">   Representative    </w:t>
      </w:r>
      <w:r>
        <w:t xml:space="preserve">   Amend    </w:t>
      </w:r>
      <w:r>
        <w:t xml:space="preserve">   Loyalty    </w:t>
      </w:r>
      <w:r>
        <w:t xml:space="preserve">   Work    </w:t>
      </w:r>
      <w:r>
        <w:t xml:space="preserve">   Manners    </w:t>
      </w:r>
      <w:r>
        <w:t xml:space="preserve">   Taxes    </w:t>
      </w:r>
      <w:r>
        <w:t xml:space="preserve">   Laws    </w:t>
      </w:r>
      <w:r>
        <w:t xml:space="preserve">   Democracy    </w:t>
      </w:r>
      <w:r>
        <w:t xml:space="preserve">   Neighbor    </w:t>
      </w:r>
      <w:r>
        <w:t xml:space="preserve">   President    </w:t>
      </w:r>
      <w:r>
        <w:t xml:space="preserve">   Voting    </w:t>
      </w:r>
      <w:r>
        <w:t xml:space="preserve">   Citizenship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Citizenship</dc:title>
  <dcterms:created xsi:type="dcterms:W3CDTF">2021-10-11T04:03:49Z</dcterms:created>
  <dcterms:modified xsi:type="dcterms:W3CDTF">2021-10-11T04:03:49Z</dcterms:modified>
</cp:coreProperties>
</file>