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Arts and other manifestations of human intellectual achievement regard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Dislike of or prejudice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or mental condition that limits a persons movements, senses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 or state of belonging to a social group that has common national or culture tradition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Unjust or prejudicial treatment of different categories of people, race, age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people share certain distinctive physical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status of 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Worship of a superhuman controlling power a personal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Prejudice, stereotyping or discrimination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2021-10-11T04:03:24Z</dcterms:created>
  <dcterms:modified xsi:type="dcterms:W3CDTF">2021-10-11T04:03:24Z</dcterms:modified>
</cp:coreProperties>
</file>