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in the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Productive and not wasteful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weather where you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passing along of informing, ideas, and beliefs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who live in the same area and have common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two main roads meet.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features of the land that people use for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something is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Relaxation or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Industries that provide service, such as water, gas,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giant urban area that may form a huge urban chain of cities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in the Community</dc:title>
  <dcterms:created xsi:type="dcterms:W3CDTF">2021-10-11T04:04:17Z</dcterms:created>
  <dcterms:modified xsi:type="dcterms:W3CDTF">2021-10-11T04:04:17Z</dcterms:modified>
</cp:coreProperties>
</file>