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Citoyenneté Actuelle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Ensemble d’idée, de croyances et de principes qui guident le comportement des individus.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Groupe organisé dont les membres partagent les mêmes idées sur le gouvernement et politique, qui présente des candidates et candidat aux élections qui cherche a former un governement.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Capacité d’un individu ou d’un groupe de réussir de faire ce qu’il veut.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Processus decisionnel par lequel un groupe prend la décision par vote majoritaire.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 qui se présente lors d'une élection et qui a généralement été choisi par une partie politique.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Échange entre deux ou plusieurs parties en vue d’en arriver à un accorde.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 de gouvernement ou les citoyennes et citoyens élisent leur gouvernement, généralement en élisant des représentantes et représentants.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Ensemble des lois adoptées dans un pays ou un territoire déterminé.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Processus par lequel les citoyennes et citoyens votent pour leurs députées et députes au gouvernement à partir d’une liste de candidates et candidats qui se présentent pour exercer cette fonction.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Variété de peuples, de cultures, de croyances etc.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Citoyenneté Actuelle</dc:title>
  <dcterms:created xsi:type="dcterms:W3CDTF">2021-11-09T03:45:59Z</dcterms:created>
  <dcterms:modified xsi:type="dcterms:W3CDTF">2021-11-09T03:45:59Z</dcterms:modified>
</cp:coreProperties>
</file>