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Città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ancona    </w:t>
      </w:r>
      <w:r>
        <w:t xml:space="preserve">   aosta    </w:t>
      </w:r>
      <w:r>
        <w:t xml:space="preserve">   avellino    </w:t>
      </w:r>
      <w:r>
        <w:t xml:space="preserve">   bergamo    </w:t>
      </w:r>
      <w:r>
        <w:t xml:space="preserve">   bologna    </w:t>
      </w:r>
      <w:r>
        <w:t xml:space="preserve">   bolzano    </w:t>
      </w:r>
      <w:r>
        <w:t xml:space="preserve">   cagliari    </w:t>
      </w:r>
      <w:r>
        <w:t xml:space="preserve">   catanzaro    </w:t>
      </w:r>
      <w:r>
        <w:t xml:space="preserve">   cosenza    </w:t>
      </w:r>
      <w:r>
        <w:t xml:space="preserve">   cremona    </w:t>
      </w:r>
      <w:r>
        <w:t xml:space="preserve">   firenze    </w:t>
      </w:r>
      <w:r>
        <w:t xml:space="preserve">   foggia    </w:t>
      </w:r>
      <w:r>
        <w:t xml:space="preserve">   genova    </w:t>
      </w:r>
      <w:r>
        <w:t xml:space="preserve">   Grosseto    </w:t>
      </w:r>
      <w:r>
        <w:t xml:space="preserve">   matera    </w:t>
      </w:r>
      <w:r>
        <w:t xml:space="preserve">   MILANO    </w:t>
      </w:r>
      <w:r>
        <w:t xml:space="preserve">   napoli    </w:t>
      </w:r>
      <w:r>
        <w:t xml:space="preserve">   novara    </w:t>
      </w:r>
      <w:r>
        <w:t xml:space="preserve">   nuoro    </w:t>
      </w:r>
      <w:r>
        <w:t xml:space="preserve">   padova    </w:t>
      </w:r>
      <w:r>
        <w:t xml:space="preserve">   palermo    </w:t>
      </w:r>
      <w:r>
        <w:t xml:space="preserve">   perugia    </w:t>
      </w:r>
      <w:r>
        <w:t xml:space="preserve">   pescara    </w:t>
      </w:r>
      <w:r>
        <w:t xml:space="preserve">   piacenza    </w:t>
      </w:r>
      <w:r>
        <w:t xml:space="preserve">   potenza    </w:t>
      </w:r>
      <w:r>
        <w:t xml:space="preserve">   rimini    </w:t>
      </w:r>
      <w:r>
        <w:t xml:space="preserve">   savona    </w:t>
      </w:r>
      <w:r>
        <w:t xml:space="preserve">   siracusa    </w:t>
      </w:r>
      <w:r>
        <w:t xml:space="preserve">   taranto    </w:t>
      </w:r>
      <w:r>
        <w:t xml:space="preserve">   teramo    </w:t>
      </w:r>
      <w:r>
        <w:t xml:space="preserve">   terni    </w:t>
      </w:r>
      <w:r>
        <w:t xml:space="preserve">   torino    </w:t>
      </w:r>
      <w:r>
        <w:t xml:space="preserve">   TORINO    </w:t>
      </w:r>
      <w:r>
        <w:t xml:space="preserve">   trento    </w:t>
      </w:r>
      <w:r>
        <w:t xml:space="preserve">   trieste    </w:t>
      </w:r>
      <w:r>
        <w:t xml:space="preserve">   udine    </w:t>
      </w:r>
      <w:r>
        <w:t xml:space="preserve">   Urbino    </w:t>
      </w:r>
      <w:r>
        <w:t xml:space="preserve">   varese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Italia</dc:title>
  <dcterms:created xsi:type="dcterms:W3CDTF">2021-10-11T04:04:23Z</dcterms:created>
  <dcterms:modified xsi:type="dcterms:W3CDTF">2021-10-11T04:04:23Z</dcterms:modified>
</cp:coreProperties>
</file>