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Città e Comunità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dove andare per ottenere una patente o un passaporto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dove lavorano i giudici e avvocati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dove abita un contadino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edificio altissimo con molti piani, spesso in una città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dove devi camminare quando attraversi la strada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 fermare qui se la luce è rosso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comunità, le case, le edifici e i negozi dove abiti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dove puoi andare per passeggiare e fare uno spuntino il pomeriggio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è ne la città ne la campagna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dove andare quando hai bisogno di aiuto in una città straniera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dove ci sono molte fattorie e casali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dove giocano le squadre professionali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dove vendono giornali, riviste e biglietti per l'autobus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e Comunità</dc:title>
  <dcterms:created xsi:type="dcterms:W3CDTF">2021-10-11T04:02:44Z</dcterms:created>
  <dcterms:modified xsi:type="dcterms:W3CDTF">2021-10-11T04:02:44Z</dcterms:modified>
</cp:coreProperties>
</file>