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tall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with many shops in one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a New York taxi.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to go for a walk.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to go when you are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to view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to get something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place where you can get a room to sleep when you are tourist.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where you can buy a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big store where you can buy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place to study after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____________ lights. Lights that tell cars when to go or stop.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underground form of transportation.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to see a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on the sidewalk where you can put your mail.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means of transport you use to go to Liberty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home in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to pray.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where you can borrow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New York's most famous avenue.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It's on the corner of 2nd avenue and 54th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place to visit.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 lands in the airport.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</dc:title>
  <dcterms:created xsi:type="dcterms:W3CDTF">2021-10-11T04:03:34Z</dcterms:created>
  <dcterms:modified xsi:type="dcterms:W3CDTF">2021-10-11T04:03:34Z</dcterms:modified>
</cp:coreProperties>
</file>