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boring    </w:t>
      </w:r>
      <w:r>
        <w:t xml:space="preserve">   comfortable    </w:t>
      </w:r>
      <w:r>
        <w:t xml:space="preserve">   expensive    </w:t>
      </w:r>
      <w:r>
        <w:t xml:space="preserve">   safe    </w:t>
      </w:r>
      <w:r>
        <w:t xml:space="preserve">   modern    </w:t>
      </w:r>
      <w:r>
        <w:t xml:space="preserve">   friendly    </w:t>
      </w:r>
      <w:r>
        <w:t xml:space="preserve">   good    </w:t>
      </w:r>
      <w:r>
        <w:t xml:space="preserve">   big    </w:t>
      </w:r>
      <w:r>
        <w:t xml:space="preserve">   noisy    </w:t>
      </w:r>
      <w:r>
        <w:t xml:space="preserve">   crowded    </w:t>
      </w:r>
      <w:r>
        <w:t xml:space="preserve">   busy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</dc:title>
  <dcterms:created xsi:type="dcterms:W3CDTF">2021-10-11T04:04:09Z</dcterms:created>
  <dcterms:modified xsi:type="dcterms:W3CDTF">2021-10-11T04:04:09Z</dcterms:modified>
</cp:coreProperties>
</file>