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Beautiful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union stockyards in South Omaha?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Omaha's population in 1880?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city is Kountze park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herald 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popular beer in Omaha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warehouse created by Paxton?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Omaha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trans Mississippi expo?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Jewish immigrant that helped with the trans Mississippi expo?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Iowa banker that came to Omaha.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Beautiful Movement</dc:title>
  <dcterms:created xsi:type="dcterms:W3CDTF">2021-10-11T04:04:05Z</dcterms:created>
  <dcterms:modified xsi:type="dcterms:W3CDTF">2021-10-11T04:04:05Z</dcterms:modified>
</cp:coreProperties>
</file>