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Codes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NW FLorida Beaches (FL)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Pensacola (FL)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ECP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Sarasota / Bradenton (FL)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Tallahassee (FL)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Tampa (FL)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West Palm Beach (FL)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Atlanta (GA)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Augusta (GA)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Savannah (GA)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Honolulu (HI)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Kona (HI)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TLH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Lihue (HI)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Maui (Kahului) (HI)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Boise (ID)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SRQ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Bloomington (IL)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Champaign (IL)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Chicago, O'Hare (IL)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SAV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Moline (IL)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Peoria (IL)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KOA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Springfield (IL)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HNL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Codes #3</dc:title>
  <dcterms:created xsi:type="dcterms:W3CDTF">2021-10-11T04:04:03Z</dcterms:created>
  <dcterms:modified xsi:type="dcterms:W3CDTF">2021-10-11T04:04:03Z</dcterms:modified>
</cp:coreProperties>
</file>