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* City Day * Word Scramble *</w:t>
      </w:r>
    </w:p>
    <w:p>
      <w:pPr>
        <w:pStyle w:val="Questions"/>
      </w:pPr>
      <w:r>
        <w:t xml:space="preserve">1. FGHFTIREERI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CIELPO EOIFFRC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IGMNISMW POOL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NFCANEI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SHRAT CCLENTLOOI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ESNKA LALYE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INTOUNRBGL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ARBRYIL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AOCRP KRPA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POEDT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OMRAY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ETTESR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Firefighter    </w:t>
      </w:r>
      <w:r>
        <w:t xml:space="preserve">   Police Officer    </w:t>
      </w:r>
      <w:r>
        <w:t xml:space="preserve">   Swimming Pool    </w:t>
      </w:r>
      <w:r>
        <w:t xml:space="preserve">   Finance    </w:t>
      </w:r>
      <w:r>
        <w:t xml:space="preserve">   Trash Collection    </w:t>
      </w:r>
      <w:r>
        <w:t xml:space="preserve">   Snake Alley    </w:t>
      </w:r>
      <w:r>
        <w:t xml:space="preserve">   Burlington    </w:t>
      </w:r>
      <w:r>
        <w:t xml:space="preserve">   Library    </w:t>
      </w:r>
      <w:r>
        <w:t xml:space="preserve">   Crapo Park    </w:t>
      </w:r>
      <w:r>
        <w:t xml:space="preserve">   Depot    </w:t>
      </w:r>
      <w:r>
        <w:t xml:space="preserve">   Mayor    </w:t>
      </w:r>
      <w:r>
        <w:t xml:space="preserve">   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City Day * Word Scramble *</dc:title>
  <dcterms:created xsi:type="dcterms:W3CDTF">2021-10-10T23:53:59Z</dcterms:created>
  <dcterms:modified xsi:type="dcterms:W3CDTF">2021-10-10T23:53:59Z</dcterms:modified>
</cp:coreProperties>
</file>