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Corporate ___________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elected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and hired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development sells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_____________and recreation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hired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Committee of elected, hired and volunteers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Hired groups that work under the city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Hired People that work in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and public works department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elected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that works with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Government </dc:title>
  <dcterms:created xsi:type="dcterms:W3CDTF">2021-10-11T04:04:06Z</dcterms:created>
  <dcterms:modified xsi:type="dcterms:W3CDTF">2021-10-11T04:04:06Z</dcterms:modified>
</cp:coreProperties>
</file>