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Hospital 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are not a substitute for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hygiene should be performed when _______ a patient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Adequate hand hygiene can prevent the ___________ of microorganisms from patient to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 and  water should be used when hands are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Artificial nails, tips, wraps, dips, appliques, gel nails, shellac, and any additional items applied to the nail surface may _____ be worn if duties include direct contact with patients, patient environments, or items used in the patient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precautions requires hand washing with soap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these answers can be found in the Hand Hygiene _______ located in Policy Manager.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Gloves ______ hand contamination.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and team safety is _____________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hygiene should be performed when _______ a patient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a clean _________ _______ to turn off water after washing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_____ is the single most important strategy to reduce the risk of cross-contamination from patients, patient care equipment,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alcohol-based hand sanitizer, rub hands until they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Nail polish must be free of _____ and easily removed with a nail polish remover wipe.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Hospital Hand Hygiene Policy is based on guidelines from the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Hospital Hand Hygiene</dc:title>
  <dcterms:created xsi:type="dcterms:W3CDTF">2021-10-11T04:04:10Z</dcterms:created>
  <dcterms:modified xsi:type="dcterms:W3CDTF">2021-10-11T04:04:10Z</dcterms:modified>
</cp:coreProperties>
</file>