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covering a large expanse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 vibe/feeling about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number of cars crawling along at a snail's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without a blemish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need  of doing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pollution that hangs over a city visibly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any sense or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robbery that takes place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gases emitted from the exhaust pipes of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 in the lap of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officially stated to be unsafe and consequentially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sense of energy and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suffocating level of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squashed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Life</dc:title>
  <dcterms:created xsi:type="dcterms:W3CDTF">2021-10-11T04:04:28Z</dcterms:created>
  <dcterms:modified xsi:type="dcterms:W3CDTF">2021-10-11T04:04:28Z</dcterms:modified>
</cp:coreProperties>
</file>