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urban    </w:t>
      </w:r>
      <w:r>
        <w:t xml:space="preserve">   suburban    </w:t>
      </w:r>
      <w:r>
        <w:t xml:space="preserve">   job opportunities    </w:t>
      </w:r>
      <w:r>
        <w:t xml:space="preserve">   diverse    </w:t>
      </w:r>
      <w:r>
        <w:t xml:space="preserve">   downtown    </w:t>
      </w:r>
      <w:r>
        <w:t xml:space="preserve">   congested    </w:t>
      </w:r>
      <w:r>
        <w:t xml:space="preserve">   dangerous    </w:t>
      </w:r>
      <w:r>
        <w:t xml:space="preserve">   neighborhood    </w:t>
      </w:r>
      <w:r>
        <w:t xml:space="preserve">   subway    </w:t>
      </w:r>
      <w:r>
        <w:t xml:space="preserve">   polluted    </w:t>
      </w:r>
      <w:r>
        <w:t xml:space="preserve">   crowded    </w:t>
      </w:r>
      <w:r>
        <w:t xml:space="preserve">   nightlife    </w:t>
      </w:r>
      <w:r>
        <w:t xml:space="preserve">   traffic    </w:t>
      </w:r>
      <w:r>
        <w:t xml:space="preserve">   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Life</dc:title>
  <dcterms:created xsi:type="dcterms:W3CDTF">2021-10-11T04:02:46Z</dcterms:created>
  <dcterms:modified xsi:type="dcterms:W3CDTF">2021-10-11T04:02:46Z</dcterms:modified>
</cp:coreProperties>
</file>