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Life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feelings of interest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dirt or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very little noise; not having much activity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involving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beauty; giving pleasure to the mind or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costing a large amount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costing much money; having a low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 or pleasant; acting like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dull and 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people or things; full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 to look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Life Vocab</dc:title>
  <dcterms:created xsi:type="dcterms:W3CDTF">2021-10-11T04:03:20Z</dcterms:created>
  <dcterms:modified xsi:type="dcterms:W3CDTF">2021-10-11T04:03:20Z</dcterms:modified>
</cp:coreProperties>
</file>