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City Market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Stephanie    </w:t>
      </w:r>
      <w:r>
        <w:t xml:space="preserve">   Maribel    </w:t>
      </w:r>
      <w:r>
        <w:t xml:space="preserve">   Angel    </w:t>
      </w:r>
      <w:r>
        <w:t xml:space="preserve">   Robert    </w:t>
      </w:r>
      <w:r>
        <w:t xml:space="preserve">   Amy    </w:t>
      </w:r>
      <w:r>
        <w:t xml:space="preserve">   Steve    </w:t>
      </w:r>
      <w:r>
        <w:t xml:space="preserve">   Checkout    </w:t>
      </w:r>
      <w:r>
        <w:t xml:space="preserve">   Kroger    </w:t>
      </w:r>
      <w:r>
        <w:t xml:space="preserve">   Simple Truth    </w:t>
      </w:r>
      <w:r>
        <w:t xml:space="preserve">   OSAT    </w:t>
      </w:r>
      <w:r>
        <w:t xml:space="preserve">   Fuel Points    </w:t>
      </w:r>
      <w:r>
        <w:t xml:space="preserve">   Juice    </w:t>
      </w:r>
      <w:r>
        <w:t xml:space="preserve">   Cheese    </w:t>
      </w:r>
      <w:r>
        <w:t xml:space="preserve">   Zero Waste    </w:t>
      </w:r>
      <w:r>
        <w:t xml:space="preserve">   Zero Hunger    </w:t>
      </w:r>
      <w:r>
        <w:t xml:space="preserve">   Produce    </w:t>
      </w:r>
      <w:r>
        <w:t xml:space="preserve">   City Market    </w:t>
      </w:r>
      <w:r>
        <w:t xml:space="preserve">   Cookies    </w:t>
      </w:r>
      <w:r>
        <w:t xml:space="preserve">   Receipt    </w:t>
      </w:r>
      <w:r>
        <w:t xml:space="preserve">   Eggs    </w:t>
      </w:r>
      <w:r>
        <w:t xml:space="preserve">   Milk    </w:t>
      </w:r>
      <w:r>
        <w:t xml:space="preserve">   Groceries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Market </dc:title>
  <dcterms:created xsi:type="dcterms:W3CDTF">2021-10-11T04:04:17Z</dcterms:created>
  <dcterms:modified xsi:type="dcterms:W3CDTF">2021-10-11T04:04:17Z</dcterms:modified>
</cp:coreProperties>
</file>