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Mouse, Country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home    </w:t>
      </w:r>
      <w:r>
        <w:t xml:space="preserve">   games    </w:t>
      </w:r>
      <w:r>
        <w:t xml:space="preserve">   music    </w:t>
      </w:r>
      <w:r>
        <w:t xml:space="preserve">   hikes    </w:t>
      </w:r>
      <w:r>
        <w:t xml:space="preserve">   trees    </w:t>
      </w:r>
      <w:r>
        <w:t xml:space="preserve">   tag    </w:t>
      </w:r>
      <w:r>
        <w:t xml:space="preserve">   friend    </w:t>
      </w:r>
      <w:r>
        <w:t xml:space="preserve">   mouse    </w:t>
      </w:r>
      <w:r>
        <w:t xml:space="preserve">   country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Mouse, Country Mouse</dc:title>
  <dcterms:created xsi:type="dcterms:W3CDTF">2021-10-11T04:04:02Z</dcterms:created>
  <dcterms:modified xsi:type="dcterms:W3CDTF">2021-10-11T04:04:02Z</dcterms:modified>
</cp:coreProperties>
</file>