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mundane    </w:t>
      </w:r>
      <w:r>
        <w:t xml:space="preserve">   magnus bane    </w:t>
      </w:r>
      <w:r>
        <w:t xml:space="preserve">   stele    </w:t>
      </w:r>
      <w:r>
        <w:t xml:space="preserve">   witch light    </w:t>
      </w:r>
      <w:r>
        <w:t xml:space="preserve">   the institute    </w:t>
      </w:r>
      <w:r>
        <w:t xml:space="preserve">   java jones    </w:t>
      </w:r>
      <w:r>
        <w:t xml:space="preserve">   mortal sword    </w:t>
      </w:r>
      <w:r>
        <w:t xml:space="preserve">   mortal mirror    </w:t>
      </w:r>
      <w:r>
        <w:t xml:space="preserve">   mortal cup    </w:t>
      </w:r>
      <w:r>
        <w:t xml:space="preserve">   shadowhunters    </w:t>
      </w:r>
      <w:r>
        <w:t xml:space="preserve">   warlock    </w:t>
      </w:r>
      <w:r>
        <w:t xml:space="preserve">   vampire    </w:t>
      </w:r>
      <w:r>
        <w:t xml:space="preserve">   werewolf    </w:t>
      </w:r>
      <w:r>
        <w:t xml:space="preserve">   isabelle    </w:t>
      </w:r>
      <w:r>
        <w:t xml:space="preserve">   simon    </w:t>
      </w:r>
      <w:r>
        <w:t xml:space="preserve">   alec    </w:t>
      </w:r>
      <w:r>
        <w:t xml:space="preserve">   jace    </w:t>
      </w:r>
      <w:r>
        <w:t xml:space="preserve">   Clary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2021-10-11T04:04:04Z</dcterms:created>
  <dcterms:modified xsi:type="dcterms:W3CDTF">2021-10-11T04:04:04Z</dcterms:modified>
</cp:coreProperties>
</file>