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City Of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the institute    </w:t>
      </w:r>
      <w:r>
        <w:t xml:space="preserve">   isabelle    </w:t>
      </w:r>
      <w:r>
        <w:t xml:space="preserve">   lucian    </w:t>
      </w:r>
      <w:r>
        <w:t xml:space="preserve">   idris    </w:t>
      </w:r>
      <w:r>
        <w:t xml:space="preserve">   the mortal cup    </w:t>
      </w:r>
      <w:r>
        <w:t xml:space="preserve">   greater demon    </w:t>
      </w:r>
      <w:r>
        <w:t xml:space="preserve">   jocelyne    </w:t>
      </w:r>
      <w:r>
        <w:t xml:space="preserve">   vampire    </w:t>
      </w:r>
      <w:r>
        <w:t xml:space="preserve">   werewolf    </w:t>
      </w:r>
      <w:r>
        <w:t xml:space="preserve">   bone city    </w:t>
      </w:r>
      <w:r>
        <w:t xml:space="preserve">   angel    </w:t>
      </w:r>
      <w:r>
        <w:t xml:space="preserve">   demon    </w:t>
      </w:r>
      <w:r>
        <w:t xml:space="preserve">   simon    </w:t>
      </w:r>
      <w:r>
        <w:t xml:space="preserve">   pandemonium    </w:t>
      </w:r>
      <w:r>
        <w:t xml:space="preserve">   alec    </w:t>
      </w:r>
      <w:r>
        <w:t xml:space="preserve">   valentine    </w:t>
      </w:r>
      <w:r>
        <w:t xml:space="preserve">   hodge    </w:t>
      </w:r>
      <w:r>
        <w:t xml:space="preserve">   jace    </w:t>
      </w:r>
      <w:r>
        <w:t xml:space="preserve">   clary    </w:t>
      </w:r>
      <w:r>
        <w:t xml:space="preserve">   shadow hunter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Bones</dc:title>
  <dcterms:created xsi:type="dcterms:W3CDTF">2021-10-11T04:03:25Z</dcterms:created>
  <dcterms:modified xsi:type="dcterms:W3CDTF">2021-10-11T04:03:25Z</dcterms:modified>
</cp:coreProperties>
</file>