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City Of Ember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Looper    </w:t>
      </w:r>
      <w:r>
        <w:t xml:space="preserve">   Food    </w:t>
      </w:r>
      <w:r>
        <w:t xml:space="preserve">   Colors    </w:t>
      </w:r>
      <w:r>
        <w:t xml:space="preserve">   Light    </w:t>
      </w:r>
      <w:r>
        <w:t xml:space="preserve">   River    </w:t>
      </w:r>
      <w:r>
        <w:t xml:space="preserve">   Generator    </w:t>
      </w:r>
      <w:r>
        <w:t xml:space="preserve">   Street Lamp    </w:t>
      </w:r>
      <w:r>
        <w:t xml:space="preserve">   Pictures    </w:t>
      </w:r>
      <w:r>
        <w:t xml:space="preserve">   Lizzie    </w:t>
      </w:r>
      <w:r>
        <w:t xml:space="preserve">   Mayor    </w:t>
      </w:r>
      <w:r>
        <w:t xml:space="preserve">   Darkness    </w:t>
      </w:r>
      <w:r>
        <w:t xml:space="preserve">   Panel    </w:t>
      </w:r>
      <w:r>
        <w:t xml:space="preserve">   Instructions    </w:t>
      </w:r>
      <w:r>
        <w:t xml:space="preserve">   Poppy    </w:t>
      </w:r>
      <w:r>
        <w:t xml:space="preserve">   Box    </w:t>
      </w:r>
      <w:r>
        <w:t xml:space="preserve">   Doon    </w:t>
      </w:r>
      <w:r>
        <w:t xml:space="preserve">   Ember    </w:t>
      </w:r>
      <w:r>
        <w:t xml:space="preserve">   Lina    </w:t>
      </w:r>
      <w:r>
        <w:t xml:space="preserve">   Messenger    </w:t>
      </w:r>
      <w:r>
        <w:t xml:space="preserve">   Pipeworks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Ember Word Search</dc:title>
  <dcterms:created xsi:type="dcterms:W3CDTF">2021-10-11T04:03:04Z</dcterms:created>
  <dcterms:modified xsi:type="dcterms:W3CDTF">2021-10-11T04:03:04Z</dcterms:modified>
</cp:coreProperties>
</file>