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Lizzie Bisco    </w:t>
      </w:r>
      <w:r>
        <w:t xml:space="preserve">   Mrs. Murdo    </w:t>
      </w:r>
      <w:r>
        <w:t xml:space="preserve">   Mayor Cole    </w:t>
      </w:r>
      <w:r>
        <w:t xml:space="preserve">   Builders    </w:t>
      </w:r>
      <w:r>
        <w:t xml:space="preserve">   Messenger    </w:t>
      </w:r>
      <w:r>
        <w:t xml:space="preserve">   City    </w:t>
      </w:r>
      <w:r>
        <w:t xml:space="preserve">   Doon Harrow    </w:t>
      </w:r>
      <w:r>
        <w:t xml:space="preserve">   Ember    </w:t>
      </w:r>
      <w:r>
        <w:t xml:space="preserve">   Generator    </w:t>
      </w:r>
      <w:r>
        <w:t xml:space="preserve">   Jeanne DuPrau    </w:t>
      </w:r>
      <w:r>
        <w:t xml:space="preserve">   Light    </w:t>
      </w:r>
      <w:r>
        <w:t xml:space="preserve">   Lina Mayfleet    </w:t>
      </w:r>
      <w:r>
        <w:t xml:space="preserve">   Matches    </w:t>
      </w:r>
      <w:r>
        <w:t xml:space="preserve">   Pipworks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</dc:title>
  <dcterms:created xsi:type="dcterms:W3CDTF">2021-10-11T04:03:27Z</dcterms:created>
  <dcterms:modified xsi:type="dcterms:W3CDTF">2021-10-11T04:03:27Z</dcterms:modified>
</cp:coreProperties>
</file>