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City Of Ember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Incoherently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Kiosks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Glints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Chasm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Endeavor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Illegible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Trotted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Crimson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Mingled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Pitched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Stoop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Lurched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Successor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Vaulted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Waded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City Of Ember </dc:title>
  <dcterms:created xsi:type="dcterms:W3CDTF">2021-10-10T23:42:41Z</dcterms:created>
  <dcterms:modified xsi:type="dcterms:W3CDTF">2021-10-10T23:42:41Z</dcterms:modified>
</cp:coreProperties>
</file>