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 Of Ember</w:t>
      </w:r>
    </w:p>
    <w:p>
      <w:pPr>
        <w:pStyle w:val="Questions"/>
      </w:pPr>
      <w:r>
        <w:t xml:space="preserve">1. OVEERUAND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RSUECSOCS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LANHBTRIY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ROUUCAS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CHASM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EEMHSDEN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TDGNEII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KSISKO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GELEBLIIL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TYSURD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EITANTD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CIDEEHPR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SESGRE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GEERAND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UTMLUT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2021-10-11T04:03:32Z</dcterms:created>
  <dcterms:modified xsi:type="dcterms:W3CDTF">2021-10-11T04:03:32Z</dcterms:modified>
</cp:coreProperties>
</file>