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Illegible    </w:t>
      </w:r>
      <w:r>
        <w:t xml:space="preserve">   Incoherently    </w:t>
      </w:r>
      <w:r>
        <w:t xml:space="preserve">   Endeavor    </w:t>
      </w:r>
      <w:r>
        <w:t xml:space="preserve">   Successor    </w:t>
      </w:r>
      <w:r>
        <w:t xml:space="preserve">   Kiosks    </w:t>
      </w:r>
      <w:r>
        <w:t xml:space="preserve">   Stoop    </w:t>
      </w:r>
      <w:r>
        <w:t xml:space="preserve">   Mingled    </w:t>
      </w:r>
      <w:r>
        <w:t xml:space="preserve">   Glints    </w:t>
      </w:r>
      <w:r>
        <w:t xml:space="preserve">   Trotted    </w:t>
      </w:r>
      <w:r>
        <w:t xml:space="preserve">   Pitched    </w:t>
      </w:r>
      <w:r>
        <w:t xml:space="preserve">   Chasm    </w:t>
      </w:r>
      <w:r>
        <w:t xml:space="preserve">   Crimson    </w:t>
      </w:r>
      <w:r>
        <w:t xml:space="preserve">   Waded    </w:t>
      </w:r>
      <w:r>
        <w:t xml:space="preserve">   Vaulted    </w:t>
      </w:r>
      <w:r>
        <w:t xml:space="preserve">   Lurched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2021-10-11T04:03:36Z</dcterms:created>
  <dcterms:modified xsi:type="dcterms:W3CDTF">2021-10-11T04:03:36Z</dcterms:modified>
</cp:coreProperties>
</file>