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Glass; Words You Need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Shadow Hunter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Shdowhunters write runes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Downworlder with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cup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sword used for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race consisting of Faires, werewolves, warlocks, and vampires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different name for shadowhunters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angle half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Mortal 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Stone that makes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Valentine's group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people binded together through runes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Downworlder that can turn into a 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Downworlder who drinks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Marks on Shadowhunters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Fairy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Mentally ill Mundanes with marks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Glass; Words You Need To Know</dc:title>
  <dcterms:created xsi:type="dcterms:W3CDTF">2021-10-11T04:02:58Z</dcterms:created>
  <dcterms:modified xsi:type="dcterms:W3CDTF">2021-10-11T04:02:58Z</dcterms:modified>
</cp:coreProperties>
</file>