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City Of Heavenly Fire - Cassandra Clare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Sebastian uses to make new shadowhunters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Shadowhunter Capitol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Official name for vampires, werewolves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Children of the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 antagonist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Inhabitants of the Seelie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Runs in clans ; or with the Preator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Clary and Sebastian's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What's originally used to make shadowhunters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Immortal shadowhunters highly regarded for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Clary and Sebastian's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Blacksmiths for the shadowhunters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Sebastian's special breed of Shadowhunters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Angelic demon hunters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Official name for shadowhunters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Forge of weapons for shadowhunters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Shadowhunter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Heavenly Fire - Cassandra Clare</dc:title>
  <dcterms:created xsi:type="dcterms:W3CDTF">2021-10-11T04:03:11Z</dcterms:created>
  <dcterms:modified xsi:type="dcterms:W3CDTF">2021-10-11T04:03:11Z</dcterms:modified>
</cp:coreProperties>
</file>