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City Of Orphans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Gang in the book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Maks see's willas ______ at the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Emma Accused of stealing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year the book takes place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an orphan called in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 of the book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Agnes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leader of the Pug Uglies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Willa live before being taken into Maks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city this book takes place in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character is named (boy)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maks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 is named (girl)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the border that Maks family brings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Bruno stay the first night Willa stayed with Maks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book is called: City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sister works with their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Willa use to get the Pug Uglies away from Maks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jail is Emma being held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sister is Maks trying to get out of jail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Orphans</dc:title>
  <dcterms:created xsi:type="dcterms:W3CDTF">2021-10-11T04:04:08Z</dcterms:created>
  <dcterms:modified xsi:type="dcterms:W3CDTF">2021-10-11T04:04:08Z</dcterms:modified>
</cp:coreProperties>
</file>