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Regalia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rats    </w:t>
      </w:r>
      <w:r>
        <w:t xml:space="preserve">   cave    </w:t>
      </w:r>
      <w:r>
        <w:t xml:space="preserve">   queen luxa    </w:t>
      </w:r>
      <w:r>
        <w:t xml:space="preserve">   laundry    </w:t>
      </w:r>
      <w:r>
        <w:t xml:space="preserve">   Regalia    </w:t>
      </w:r>
      <w:r>
        <w:t xml:space="preserve">   bats    </w:t>
      </w:r>
      <w:r>
        <w:t xml:space="preserve">   underland    </w:t>
      </w:r>
      <w:r>
        <w:t xml:space="preserve">   henry    </w:t>
      </w:r>
      <w:r>
        <w:t xml:space="preserve">   ducklett    </w:t>
      </w:r>
      <w:r>
        <w:t xml:space="preserve">   vikus    </w:t>
      </w:r>
      <w:r>
        <w:t xml:space="preserve">   fred clark    </w:t>
      </w:r>
      <w:r>
        <w:t xml:space="preserve">   mom    </w:t>
      </w:r>
      <w:r>
        <w:t xml:space="preserve">   boots    </w:t>
      </w:r>
      <w:r>
        <w:t xml:space="preserve">   gregor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Regalia</dc:title>
  <dcterms:created xsi:type="dcterms:W3CDTF">2021-10-11T04:04:03Z</dcterms:created>
  <dcterms:modified xsi:type="dcterms:W3CDTF">2021-10-11T04:04:03Z</dcterms:modified>
</cp:coreProperties>
</file>