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Scramble</w:t>
      </w:r>
    </w:p>
    <w:p>
      <w:pPr>
        <w:pStyle w:val="Questions"/>
      </w:pPr>
      <w:r>
        <w:t xml:space="preserve">1. ASL VGEAS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WEN ALROESN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ONBTSO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NOOTSHU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HICCAGO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RTOF UDDELARLAE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RNOLADO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NEW ROYK ITYC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CJLENISLVKOA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IAMIM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LOS EALSGNE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ADONYAT BCHEA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HTSALEEALSA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PTMAA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RELMTIABO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NSA SNCOARFIC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ATLTESE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HIIPLLHAEAPD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NAATTAL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NGTNOHSIAW CD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Scramble</dc:title>
  <dcterms:created xsi:type="dcterms:W3CDTF">2021-10-11T04:03:34Z</dcterms:created>
  <dcterms:modified xsi:type="dcterms:W3CDTF">2021-10-11T04:03:34Z</dcterms:modified>
</cp:coreProperties>
</file>