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used to build city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temple where worship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city walls had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love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to pay tribute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in multiple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state of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most city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governance created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used to cover temple statues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States</dc:title>
  <dcterms:created xsi:type="dcterms:W3CDTF">2021-10-11T04:03:20Z</dcterms:created>
  <dcterms:modified xsi:type="dcterms:W3CDTF">2021-10-11T04:03:20Z</dcterms:modified>
</cp:coreProperties>
</file>