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Theme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School    </w:t>
      </w:r>
      <w:r>
        <w:t xml:space="preserve">   Church    </w:t>
      </w:r>
      <w:r>
        <w:t xml:space="preserve">   Fire Department    </w:t>
      </w:r>
      <w:r>
        <w:t xml:space="preserve">   Police Department    </w:t>
      </w:r>
      <w:r>
        <w:t xml:space="preserve">   Pet Store    </w:t>
      </w:r>
      <w:r>
        <w:t xml:space="preserve">   Animal Clinic    </w:t>
      </w:r>
      <w:r>
        <w:t xml:space="preserve">   Hospital    </w:t>
      </w:r>
      <w:r>
        <w:t xml:space="preserve">   Warehouse    </w:t>
      </w:r>
      <w:r>
        <w:t xml:space="preserve">   Bus stop    </w:t>
      </w:r>
      <w:r>
        <w:t xml:space="preserve">   Bus    </w:t>
      </w:r>
      <w:r>
        <w:t xml:space="preserve">   Cafe    </w:t>
      </w:r>
      <w:r>
        <w:t xml:space="preserve">   Corner Store    </w:t>
      </w:r>
      <w:r>
        <w:t xml:space="preserve">   Museum    </w:t>
      </w:r>
      <w:r>
        <w:t xml:space="preserve">   General Store    </w:t>
      </w:r>
      <w:r>
        <w:t xml:space="preserve">   Bakery    </w:t>
      </w:r>
      <w:r>
        <w:t xml:space="preserve">   Deli    </w:t>
      </w:r>
      <w:r>
        <w:t xml:space="preserve">   Book Store    </w:t>
      </w:r>
      <w:r>
        <w:t xml:space="preserve">   Library    </w:t>
      </w:r>
      <w:r>
        <w:t xml:space="preserve">   Bank    </w:t>
      </w:r>
      <w:r>
        <w:t xml:space="preserve">   Train Depot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Theme Word Search</dc:title>
  <dcterms:created xsi:type="dcterms:W3CDTF">2021-10-11T04:03:30Z</dcterms:created>
  <dcterms:modified xsi:type="dcterms:W3CDTF">2021-10-11T04:03:30Z</dcterms:modified>
</cp:coreProperties>
</file>